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TorF Urinary tract infections are more common in men (211)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elective procedure performed shortly after birth to a male baby (295)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combining word in hypogastric means below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position emission tomography (774)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bean-shaped organ (204)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TorF Leukocytes are red blood cells (476)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Biggest cause for lung disease in the 40"s and 50"s(458)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Which tumor grows slowly (746)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begins the digestion of starch into sugar (144)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on a written prescription script "means after a meal"(151)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number is on the top when taking your blood pressure (398)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 or F All congenital anomalies are hereditary (116)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combining form mean for Pharmoceut/o (810)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Which suffix means drooping, falling, or prolapse (78)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woman is pregnant she got to what kind of office(251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purpose of cell division (748)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autonomic nerve speeds up your heart rate (324)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is the common name for cranium (557)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gives you pigment or skin color (615)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Which scan is needed for pneumonia (802)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2021-10-11T12:07:06Z</dcterms:created>
  <dcterms:modified xsi:type="dcterms:W3CDTF">2021-10-11T12:07:06Z</dcterms:modified>
</cp:coreProperties>
</file>