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TEVATNRILAE ERTSEHIAP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RCLYAMEPMNOTE AREHSPITE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OTCS CMNNNEOTAIT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ONTCDASGII ATELRDE SPOUGR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GEERYN VSONONTCAERI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RCAEITGRI AERC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IOSHCLTI EHHLTA ARCE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EMHO ALEHTH CEAR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GEVITIAERNT LAHHET ERCA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TOETNUPITA CSEVISER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PCDNAIME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IEEEILNCDMET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SELWLSEN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TERERRPNENEU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USLAODITIOG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OOTLSIIARDG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NRAELRSTLEIE/CT SPLYUP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BYINGTHECLOOO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IAIDSNCOGT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TONGNCUNII CETOUANID TIUNS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21. LIIYDASS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ARDPIYOT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TPIEARUHTEC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EORGATODRRCCILHAEP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OPGELAHERELRCPONTEACH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26. TUTMLM-IPECNOET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PIOEEDTIGIOLMS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OATANMY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YHYOPOILSG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EEMDA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MYHETREA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NCASYOIS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GEMNINYTTEAUR MYSTES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HPYMCIALT TSEYSM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RNOCDENEI SSTMYE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EYSRRORPIAT TMYESS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37. EEYCXRROT MSETYS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PPOAYSIOYGTLOHH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ENTCALR OREUNVS YESMST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40. PRAPLEHIER NERUOSV SSTEMY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41. CRLIYTAOCUR YSETMS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42. GCMRNROSAOIMI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PHANOGET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RCTAEBIA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ISPESSA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TOZOPROA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NFIGU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TESIITAREKC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HTNHMLEI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URVIS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2021-10-11T12:08:03Z</dcterms:created>
  <dcterms:modified xsi:type="dcterms:W3CDTF">2021-10-11T12:08:03Z</dcterms:modified>
</cp:coreProperties>
</file>