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p>
      <w:pPr>
        <w:pStyle w:val="Questions"/>
      </w:pPr>
      <w:r>
        <w:t xml:space="preserve">1. PEACHINLTESI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GMTNSNIIEI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EUHTOSNIAITRRR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OOGILNUSERT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 LCEBERRA OHTRSIOBMS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GNTIOSOCLRDIONE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IRIOPMHYYSRDHTE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HIIDYMETROPHARPAYRS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PACRHCIAEELYM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OAIRYADTYRHTOECPM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2021-10-11T12:08:05Z</dcterms:created>
  <dcterms:modified xsi:type="dcterms:W3CDTF">2021-10-11T12:08:05Z</dcterms:modified>
</cp:coreProperties>
</file>