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Mist of droplets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Nephr-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FHR?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IV is the abbreviation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Combination of the root and combining vowel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meaning of macro-?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CVD is the abbreviation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Toward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Farther away from the midline or site of attachment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root for 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Movement that brings a body part to the central axis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Contaminated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Principal protein in blood plasma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CBC?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main part of a word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Winged infusion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 blood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by which blood vessels are repaired after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CMV?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another term for clotting?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Cx is the abbreviation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meaning of arthro?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Heme means?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Fibrous plasma protein that forms clots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Separating the components of a sample by spinning it at a very high speed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2021-10-11T12:07:10Z</dcterms:created>
  <dcterms:modified xsi:type="dcterms:W3CDTF">2021-10-11T12:07:10Z</dcterms:modified>
</cp:coreProperties>
</file>