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Cerebellum    </w:t>
      </w:r>
      <w:r>
        <w:t xml:space="preserve">   Lymphoid    </w:t>
      </w:r>
      <w:r>
        <w:t xml:space="preserve">   intracostal    </w:t>
      </w:r>
      <w:r>
        <w:t xml:space="preserve">   transneural    </w:t>
      </w:r>
      <w:r>
        <w:t xml:space="preserve">   Cystopexy    </w:t>
      </w:r>
      <w:r>
        <w:t xml:space="preserve">   Myositis    </w:t>
      </w:r>
      <w:r>
        <w:t xml:space="preserve">   Osteochondritis    </w:t>
      </w:r>
      <w:r>
        <w:t xml:space="preserve">   Cerebrum    </w:t>
      </w:r>
      <w:r>
        <w:t xml:space="preserve">   Arthritis    </w:t>
      </w:r>
      <w:r>
        <w:t xml:space="preserve">   Conjunctivitis    </w:t>
      </w:r>
      <w:r>
        <w:t xml:space="preserve">   Opthalmoscope    </w:t>
      </w:r>
      <w:r>
        <w:t xml:space="preserve">   Immunodeficiency    </w:t>
      </w:r>
      <w:r>
        <w:t xml:space="preserve">   Thyroidectomy    </w:t>
      </w:r>
      <w:r>
        <w:t xml:space="preserve">   Renal    </w:t>
      </w:r>
      <w:r>
        <w:t xml:space="preserve">   Myalgia    </w:t>
      </w:r>
      <w:r>
        <w:t xml:space="preserve">   Osteoarthritis    </w:t>
      </w:r>
      <w:r>
        <w:t xml:space="preserve">   Appendicitis    </w:t>
      </w:r>
      <w:r>
        <w:t xml:space="preserve">   Arteriogram    </w:t>
      </w:r>
      <w:r>
        <w:t xml:space="preserve">   Tracheotomy    </w:t>
      </w:r>
      <w:r>
        <w:t xml:space="preserve">   Neurectomy    </w:t>
      </w:r>
      <w:r>
        <w:t xml:space="preserve">   Melanoma    </w:t>
      </w:r>
      <w:r>
        <w:t xml:space="preserve">   Cyanosis    </w:t>
      </w:r>
      <w:r>
        <w:t xml:space="preserve">   Intercranial    </w:t>
      </w:r>
      <w:r>
        <w:t xml:space="preserve">   Glucogenesis    </w:t>
      </w:r>
      <w:r>
        <w:t xml:space="preserve">   angiogram    </w:t>
      </w:r>
      <w:r>
        <w:t xml:space="preserve">   Dermatology    </w:t>
      </w:r>
      <w:r>
        <w:t xml:space="preserve">   Leukocyte    </w:t>
      </w:r>
      <w:r>
        <w:t xml:space="preserve">   Erythrocyte    </w:t>
      </w:r>
      <w:r>
        <w:t xml:space="preserve">   Epidermal    </w:t>
      </w:r>
      <w:r>
        <w:t xml:space="preserve">   Peridorsal    </w:t>
      </w:r>
      <w:r>
        <w:t xml:space="preserve">   Otalgia    </w:t>
      </w:r>
      <w:r>
        <w:t xml:space="preserve">   Neuroma    </w:t>
      </w:r>
      <w:r>
        <w:t xml:space="preserve">   Cardiology    </w:t>
      </w:r>
      <w:r>
        <w:t xml:space="preserve">   Transdermal    </w:t>
      </w:r>
      <w:r>
        <w:t xml:space="preserve">   Endocardial    </w:t>
      </w:r>
      <w:r>
        <w:t xml:space="preserve">   Hysterectomy    </w:t>
      </w:r>
      <w:r>
        <w:t xml:space="preserve">   Mediolateral    </w:t>
      </w:r>
      <w:r>
        <w:t xml:space="preserve">   adnoidectomy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2021-10-11T12:06:42Z</dcterms:created>
  <dcterms:modified xsi:type="dcterms:W3CDTF">2021-10-11T12:06:42Z</dcterms:modified>
</cp:coreProperties>
</file>