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PMH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Eating, Swallowing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Process of Recording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Phag/o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Diagnosis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Nerve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Trache/o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Review of Systems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Gastr/o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Chief Complaint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Sperm/o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Electronic Health 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Lapar/o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Mamm/o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Tumor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Arteri/o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Discharge Summary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-graphy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Past medical 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Inflammation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Trachea, Windpipe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Study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Cutting/Incision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Sperm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Abdomen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After, behind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2021-10-11T12:07:24Z</dcterms:created>
  <dcterms:modified xsi:type="dcterms:W3CDTF">2021-10-11T12:07:24Z</dcterms:modified>
</cp:coreProperties>
</file>