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EMESIS _________    </w:t>
      </w:r>
      <w:r>
        <w:t xml:space="preserve">   TRANS _________    </w:t>
      </w:r>
      <w:r>
        <w:t xml:space="preserve">   CYT _________    </w:t>
      </w:r>
      <w:r>
        <w:t xml:space="preserve">   LEUK _________    </w:t>
      </w:r>
      <w:r>
        <w:t xml:space="preserve">   CANTHO _________    </w:t>
      </w:r>
      <w:r>
        <w:t xml:space="preserve">   CHEIL _________    </w:t>
      </w:r>
      <w:r>
        <w:t xml:space="preserve">   SEMEN _________    </w:t>
      </w:r>
      <w:r>
        <w:t xml:space="preserve">   ERYTHRO _________    </w:t>
      </w:r>
      <w:r>
        <w:t xml:space="preserve">   CAUDA _________    </w:t>
      </w:r>
      <w:r>
        <w:t xml:space="preserve">   SPONDYL _________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2021-10-11T12:06:44Z</dcterms:created>
  <dcterms:modified xsi:type="dcterms:W3CDTF">2021-10-11T12:06:44Z</dcterms:modified>
</cp:coreProperties>
</file>