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twitch,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upper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specialists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covering,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shaped like a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involuntay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2021-10-11T12:07:25Z</dcterms:created>
  <dcterms:modified xsi:type="dcterms:W3CDTF">2021-10-11T12:07:25Z</dcterms:modified>
</cp:coreProperties>
</file>