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of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root word of cytotoxic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(suffix)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nosebleed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twice, double (prefix)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runny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away from (prefix)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condition (suffix)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root word or dermatitiis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taken tomorrow 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2021-10-11T12:06:01Z</dcterms:created>
  <dcterms:modified xsi:type="dcterms:W3CDTF">2021-10-11T12:06:01Z</dcterms:modified>
</cp:coreProperties>
</file>