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behind;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destruction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split;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stopping;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tension;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sleep; numbness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around;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inflammation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3 &amp; 4</dc:title>
  <dcterms:created xsi:type="dcterms:W3CDTF">2021-10-11T12:08:01Z</dcterms:created>
  <dcterms:modified xsi:type="dcterms:W3CDTF">2021-10-11T12:08:01Z</dcterms:modified>
</cp:coreProperties>
</file>