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the umbilicus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collapsed condition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 skin from sun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medical word for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instrument 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left lower side near groin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above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excision,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inflammation of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inflammation of many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beneath the umbilicus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system that transports O2 and removes CO2 from blood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breathing at night stops and stars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glands produce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vomiting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system is composed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placed at the end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placed at the beginning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bleeding from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 sacs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forming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high pitched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snorring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2021-10-11T12:07:35Z</dcterms:created>
  <dcterms:modified xsi:type="dcterms:W3CDTF">2021-10-11T12:07:35Z</dcterms:modified>
</cp:coreProperties>
</file>