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that means 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megal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heart,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malacia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enlarged,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arthr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inflammation,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blephar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skin,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repair,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gingiv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meaning brain,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removal,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hepat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intestines,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condition,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into or incision,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gland,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vessel or blood vessel,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tumor,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nephr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kidney,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dermat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liver,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joint,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blue fur is an autonymn for,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cerebr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specialist,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nose,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cardi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gums or mouth,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Gastr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feels soft,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involuntary contraction or movement,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ectomy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2021-10-11T12:07:37Z</dcterms:created>
  <dcterms:modified xsi:type="dcterms:W3CDTF">2021-10-11T12:07:37Z</dcterms:modified>
</cp:coreProperties>
</file>