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PATH    </w:t>
      </w:r>
      <w:r>
        <w:t xml:space="preserve">   LDL    </w:t>
      </w:r>
      <w:r>
        <w:t xml:space="preserve">   LDH    </w:t>
      </w:r>
      <w:r>
        <w:t xml:space="preserve">   IV    </w:t>
      </w:r>
      <w:r>
        <w:t xml:space="preserve">   FSH    </w:t>
      </w:r>
      <w:r>
        <w:t xml:space="preserve">   GH    </w:t>
      </w:r>
      <w:r>
        <w:t xml:space="preserve">   HDL    </w:t>
      </w:r>
      <w:r>
        <w:t xml:space="preserve">   HGB    </w:t>
      </w:r>
      <w:r>
        <w:t xml:space="preserve">   mono    </w:t>
      </w:r>
      <w:r>
        <w:t xml:space="preserve">   DOB    </w:t>
      </w:r>
      <w:r>
        <w:t xml:space="preserve">   FBS    </w:t>
      </w:r>
      <w:r>
        <w:t xml:space="preserve">   DVT    </w:t>
      </w:r>
      <w:r>
        <w:t xml:space="preserve">   EOS    </w:t>
      </w:r>
      <w:r>
        <w:t xml:space="preserve">   CHF    </w:t>
      </w:r>
      <w:r>
        <w:t xml:space="preserve">   CK    </w:t>
      </w:r>
      <w:r>
        <w:t xml:space="preserve">   Chol    </w:t>
      </w:r>
      <w:r>
        <w:t xml:space="preserve">   BX    </w:t>
      </w:r>
      <w:r>
        <w:t xml:space="preserve">   BS    </w:t>
      </w:r>
      <w:r>
        <w:t xml:space="preserve">   BUN    </w:t>
      </w:r>
      <w:r>
        <w:t xml:space="preserve">   BP    </w:t>
      </w:r>
      <w:r>
        <w:t xml:space="preserve">   BMP    </w:t>
      </w:r>
      <w:r>
        <w:t xml:space="preserve">   bili    </w:t>
      </w:r>
      <w:r>
        <w:t xml:space="preserve">   AST    </w:t>
      </w:r>
      <w:r>
        <w:t xml:space="preserve">   ALT    </w:t>
      </w:r>
      <w:r>
        <w:t xml:space="preserve">   alb    </w:t>
      </w:r>
      <w:r>
        <w:t xml:space="preserve">   AIDs    </w:t>
      </w:r>
      <w:r>
        <w:t xml:space="preserve">   ac    </w:t>
      </w:r>
      <w:r>
        <w:t xml:space="preserve">   ABO    </w:t>
      </w:r>
      <w:r>
        <w:t xml:space="preserve">   ABGs    </w:t>
      </w:r>
      <w:r>
        <w:t xml:space="preserve">   Chem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2021-10-11T12:06:50Z</dcterms:created>
  <dcterms:modified xsi:type="dcterms:W3CDTF">2021-10-11T12:06:50Z</dcterms:modified>
</cp:coreProperties>
</file>