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PRN;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Examination of the abdomen with a ------scope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Suffix meaning hernia/tumor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Suffix meaning breakdown or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clot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group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Suffix meaning sagging/ falling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Looking at blood vessels with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Root for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Ovary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Root word for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Suffix meaning dilation/stretching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BID; 3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word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known as 'blood poisoning'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the medical term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Excessive;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Cutting of a tube/vessel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Many;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RBC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for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Requiring the presence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Urination occuring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Deficiency of WBC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Difficulty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2021-10-11T12:06:03Z</dcterms:created>
  <dcterms:modified xsi:type="dcterms:W3CDTF">2021-10-11T12:06:03Z</dcterms:modified>
</cp:coreProperties>
</file>