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arter-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SPLEEN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appendic -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URETHRA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Thyro-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BRONCHUS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SPLEN-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THERAPY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OVARIO-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OVARY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ADRENO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LARYNX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BASI-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PHARYNX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PELVI-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ILIUM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COLON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URETHR-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LUMP, CLOT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UTERO-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thyroid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SACRO-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SACRUM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PHARYNG-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artery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DUODENO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URETER-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DUODENUM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LARYNG-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ESOPHAGUS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BRONCH-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ESOPHAG-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URETER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UTERUS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TRI-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VEIN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ILE-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appendix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ILI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PELVIS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LIG-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LIGAMENT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THERAP-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ILEUM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THROMB-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ADRENAL 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2021-10-11T12:05:48Z</dcterms:created>
  <dcterms:modified xsi:type="dcterms:W3CDTF">2021-10-11T12:05:48Z</dcterms:modified>
</cp:coreProperties>
</file>