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malignant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painful, abnormal, difficult, labored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studies and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excision, 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flow,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eating or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drooping, sagging, prolapse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conditions of formation, development,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control, stop,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beside, beyond, around,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rapid flow of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fast,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after, beyond,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constriction or narrowing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puncture to aspirate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through, across,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urine,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through, complete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2021-10-11T12:06:05Z</dcterms:created>
  <dcterms:modified xsi:type="dcterms:W3CDTF">2021-10-11T12:06:05Z</dcterms:modified>
</cp:coreProperties>
</file>