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Across,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for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Air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Surgical puncture to remove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Swelling,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Nerve,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Lipid, fatty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or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 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Rapid or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Night,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Cancer,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Artificial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2021-12-14T03:37:52Z</dcterms:created>
  <dcterms:modified xsi:type="dcterms:W3CDTF">2021-12-14T03:37:52Z</dcterms:modified>
</cp:coreProperties>
</file>