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ABBREVIATIONS    </w:t>
      </w:r>
      <w:r>
        <w:t xml:space="preserve">   CLEAR    </w:t>
      </w:r>
      <w:r>
        <w:t xml:space="preserve">   PATIENT    </w:t>
      </w:r>
      <w:r>
        <w:t xml:space="preserve">   HISTORY    </w:t>
      </w:r>
      <w:r>
        <w:t xml:space="preserve">   COMBINING VOWELS    </w:t>
      </w:r>
      <w:r>
        <w:t xml:space="preserve">   HEALTHCARE    </w:t>
      </w:r>
      <w:r>
        <w:t xml:space="preserve">   ACRONYMS    </w:t>
      </w:r>
      <w:r>
        <w:t xml:space="preserve">   ROOT WORDS    </w:t>
      </w:r>
      <w:r>
        <w:t xml:space="preserve">   SUFFIXES    </w:t>
      </w:r>
      <w:r>
        <w:t xml:space="preserve">   PREFIXES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2021-10-11T12:07:00Z</dcterms:created>
  <dcterms:modified xsi:type="dcterms:W3CDTF">2021-10-11T12:07:00Z</dcterms:modified>
</cp:coreProperties>
</file>