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at the end of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Narrow, contracted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Through,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Against,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Tongue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4</dc:title>
  <dcterms:created xsi:type="dcterms:W3CDTF">2021-10-11T12:08:14Z</dcterms:created>
  <dcterms:modified xsi:type="dcterms:W3CDTF">2021-10-11T12:08:14Z</dcterms:modified>
</cp:coreProperties>
</file>