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p>
      <w:pPr>
        <w:pStyle w:val="Questions"/>
      </w:pPr>
      <w:r>
        <w:t xml:space="preserve">1. IAHTSRIRT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ATGSTEOEITISRRN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AESTW UCDT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CUMIISH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VIASONYL MENMBERA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TIUSCAGNLOAIR NSITJO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DTILAS DCLONVUTOE EULTUB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LSMUGEORUL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TTESES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SHMUTY LNGDA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ALBSA TMCOLEIAB ETRA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ISPGLTIEOT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2021-10-11T12:07:02Z</dcterms:created>
  <dcterms:modified xsi:type="dcterms:W3CDTF">2021-10-11T12:07:02Z</dcterms:modified>
</cp:coreProperties>
</file>