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word meaning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for Over, Excessive,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Anterior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for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word for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word for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body part nearer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suffix for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Root word for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Root word for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sections of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Parts of the body that lie closer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Prefix for Under, Below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pertaining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Spinal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the body that lie farther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for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a body part, or nearer to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Closer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forward facing part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Prefix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for Half, 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Prefix for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straightening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front region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Root word for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tip of a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2021-10-11T12:06:14Z</dcterms:created>
  <dcterms:modified xsi:type="dcterms:W3CDTF">2021-10-11T12:06:14Z</dcterms:modified>
</cp:coreProperties>
</file>