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p>
      <w:pPr>
        <w:pStyle w:val="Questions"/>
      </w:pPr>
      <w:r>
        <w:t xml:space="preserve">1. EOSVAIRNTUN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TUIHWTO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IINAOGSSD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ZRIIAOCHENETTTA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RYTSOIEHNPEN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TIISAATROSETNLNG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PLPAOYITXAREM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HTLEECOSOLR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OTSHR FO BHEATR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AITHENSA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OBDOL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RIHHECWELA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UTAOSIPSM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MIFALY ISYTORH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YIBOSP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2021-10-11T12:07:04Z</dcterms:created>
  <dcterms:modified xsi:type="dcterms:W3CDTF">2021-10-11T12:07:04Z</dcterms:modified>
</cp:coreProperties>
</file>