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high-pitched whistling or squeaking sounds during inspiration or expiration caused by extreme narrowing of lumen due to bronchospasm.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lateral s- shaped curvature of the thoracic and lumbar spine; more prevalent in adolescent age groups, especially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irregularity in the rate or rhythm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absence of a heart beat; also called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dead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enlargement of the heart, usually due to 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added sounds that are not normally heard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coughing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exaggerated posterior (outward )curvature of the thoracic spine; humpback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 infection characterized by fever, cough, weight loss, night sweats and hemoptysis.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brief or prolonged absence of spontaneous respirations due to respiratory failure or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of some or all of the lung lobes.  Fluid, microorganisms and WBCs fill the alveoli or air passages of the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relaxation of the smooth muscle lumen in arterial wall resulting in increased artery size and decreased pressure of the blood.size.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crackling or bubbling sound during inspiration caused by fluid or infection in alveoli.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 irreversibly damaged alveoli that are enlarged and trap air in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harsh, rushing sound made by blood passing through an artery narrowed &amp; roughened by atherosclerosis.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high level of carbon dioxide in the arterial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irregularly shaped central area between the lungs in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 to measure the level of two proteins that are released into the blood when myocardial cells die.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2021-10-11T12:06:24Z</dcterms:created>
  <dcterms:modified xsi:type="dcterms:W3CDTF">2021-10-11T12:06:24Z</dcterms:modified>
</cp:coreProperties>
</file>