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Fatty tumor that is soft, movable, subcutaneous nodule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process of pulling a body part into correct alignment, as to correct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Raised solid skin lesion raised less than 1 cm such as a pimple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Transportation of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repair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Cheek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in which there is pain in several joints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Gastric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2021-10-11T12:06:26Z</dcterms:created>
  <dcterms:modified xsi:type="dcterms:W3CDTF">2021-10-11T12:06:26Z</dcterms:modified>
</cp:coreProperties>
</file>