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many,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excessive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bad, difficult,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small, 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before, forward, in front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fast, rapid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breathing,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creation of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poison, poisonous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blood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2021-10-11T12:06:28Z</dcterms:created>
  <dcterms:modified xsi:type="dcterms:W3CDTF">2021-10-11T12:06:28Z</dcterms:modified>
</cp:coreProperties>
</file>