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before, forward, in front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hydro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bad, difficult, abnormal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cardio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small, scant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olig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many, much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fast, rapid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vessel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angio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artho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stomach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toxic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gastro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cyan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derma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stomato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breathing, respiration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phasia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tachy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phagia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blood condition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poly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swallowing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myo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speaking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excessive flow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paralysis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plegia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rrhage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osteo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creation of an opening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algia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2021-10-11T12:05:50Z</dcterms:created>
  <dcterms:modified xsi:type="dcterms:W3CDTF">2021-10-11T12:05:50Z</dcterms:modified>
</cp:coreProperties>
</file>