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cantho    </w:t>
      </w:r>
      <w:r>
        <w:t xml:space="preserve">   cauda    </w:t>
      </w:r>
      <w:r>
        <w:t xml:space="preserve">   cele    </w:t>
      </w:r>
      <w:r>
        <w:t xml:space="preserve">   celio    </w:t>
      </w:r>
      <w:r>
        <w:t xml:space="preserve">   dyn    </w:t>
      </w:r>
      <w:r>
        <w:t xml:space="preserve">   ectasis    </w:t>
      </w:r>
      <w:r>
        <w:t xml:space="preserve">   emesis    </w:t>
      </w:r>
      <w:r>
        <w:t xml:space="preserve">   epi    </w:t>
      </w:r>
      <w:r>
        <w:t xml:space="preserve">   glosso    </w:t>
      </w:r>
      <w:r>
        <w:t xml:space="preserve">   leuk    </w:t>
      </w:r>
      <w:r>
        <w:t xml:space="preserve">   lobo    </w:t>
      </w:r>
      <w:r>
        <w:t xml:space="preserve">   mani    </w:t>
      </w:r>
      <w:r>
        <w:t xml:space="preserve">   melan    </w:t>
      </w:r>
      <w:r>
        <w:t xml:space="preserve">   odont    </w:t>
      </w:r>
      <w:r>
        <w:t xml:space="preserve">   ptosis    </w:t>
      </w:r>
      <w:r>
        <w:t xml:space="preserve">   steno    </w:t>
      </w:r>
      <w:r>
        <w:t xml:space="preserve">   supra    </w:t>
      </w:r>
      <w:r>
        <w:t xml:space="preserve">   trans    </w:t>
      </w:r>
      <w:r>
        <w:t xml:space="preserve">   vaso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2021-10-11T12:07:06Z</dcterms:created>
  <dcterms:modified xsi:type="dcterms:W3CDTF">2021-10-11T12:07:06Z</dcterms:modified>
</cp:coreProperties>
</file>