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Cancerous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Expansion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Through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Sensation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at the eyelid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Vomiting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Abdomain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Narrow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2021-10-11T12:06:44Z</dcterms:created>
  <dcterms:modified xsi:type="dcterms:W3CDTF">2021-10-11T12:06:44Z</dcterms:modified>
</cp:coreProperties>
</file>