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development of breast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Excision of the umbilicus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disease or disorder of the organs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the functions of the body and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Loss of hearing in one year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Resembling a plexus or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formation or development of cilia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mucous membrane lining the salpinx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for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projecting part of the ear lying on the outside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enlargement of a vein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tissue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a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medicine that treats the mouth and its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the tympanic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tumor composed of smooth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Characterized by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Name for the nerve fibers that extend from a nerve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2021-10-11T12:06:46Z</dcterms:created>
  <dcterms:modified xsi:type="dcterms:W3CDTF">2021-10-11T12:06:46Z</dcterms:modified>
</cp:coreProperties>
</file>