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behind 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high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X-ray of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 of the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lining of the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 who specializes in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who specializes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in drawing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blood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to cold or not enough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2021-10-11T12:06:53Z</dcterms:created>
  <dcterms:modified xsi:type="dcterms:W3CDTF">2021-10-11T12:06:53Z</dcterms:modified>
</cp:coreProperties>
</file>