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Transverse    </w:t>
      </w:r>
      <w:r>
        <w:t xml:space="preserve">   Cranial    </w:t>
      </w:r>
      <w:r>
        <w:t xml:space="preserve">   Life Function    </w:t>
      </w:r>
      <w:r>
        <w:t xml:space="preserve">   Medial    </w:t>
      </w:r>
      <w:r>
        <w:t xml:space="preserve">   Organs    </w:t>
      </w:r>
      <w:r>
        <w:t xml:space="preserve">   Navel    </w:t>
      </w:r>
      <w:r>
        <w:t xml:space="preserve">   Internal    </w:t>
      </w:r>
      <w:r>
        <w:t xml:space="preserve">   Disease    </w:t>
      </w:r>
      <w:r>
        <w:t xml:space="preserve">   Biology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2021-10-11T12:07:08Z</dcterms:created>
  <dcterms:modified xsi:type="dcterms:W3CDTF">2021-10-11T12:07:08Z</dcterms:modified>
</cp:coreProperties>
</file>