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lying face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destruction of tissue by chemicals, electric current, laser, or freezing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redness of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fungal skin disease with itchy, scaly lesions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fluid-filled sac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accumulation of pus due to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tapping and listening for the purpose of diagnosis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primary care provider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inflammatory skin disease with pustules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open sore or lesion in the skin or mucous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subjectively experienced manifestation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torso or core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blister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pertaining to the sole of 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condition of being abnormally closed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illness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magnetic resonance imaging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infolding of an intestine segment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chicken pox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feeling the need to vomit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profuse sweating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solid, raised clump of skin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inflammation of connective tissue cells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chronic inflammatory bowel disease with ulcers in colon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inability to control defecation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dark, tarry, bloody stools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listening with a stethoscope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tear or jagged cut (wound)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abnormal passageway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wart-like skin lesion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varicose veins in the rectum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purple-red skin discoloration due to easy bruising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substance that reduces itching and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speech-language pathologist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pertaining to the back of the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any wound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dripping or oozing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2021-10-11T12:07:00Z</dcterms:created>
  <dcterms:modified xsi:type="dcterms:W3CDTF">2021-10-11T12:07:00Z</dcterms:modified>
</cp:coreProperties>
</file>