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flap of cartilage at the root of the tongue, which is depressed during swallowing to cover the opening of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duct by which urine is conveyed out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voice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air sacs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imaging you get when you are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connects the throat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organ in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obstruction caused by twisting of the stomach or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organ in the abdomen.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small masses of lymphoid tissue in the throat, one on each side of the tongue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Plays a major role in breathing, because it's contraction increases the volume of the thorax, so it inflates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Analysis of urine to test for the presence of disease, drug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cavity within a bone or other tissue, especially one in the bones of the face of skill connecting with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mass of enlarged lymphatic tissue between the back of the nose and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Membrane-lined cavity behind the nose and mouth, connected to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Fleshy extension that hangs at the back of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organs used for excreting urine.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membranous sac found in humans which urine is collected for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cluster f capillaries around the end of a kidney tubule.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 level in the blood or urea and other nitrogenous waste compounds that are normally eliminated by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Kidney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Kidney dialysis.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region of an organ or tissue, especially when it is distinguishable from the outer region or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Discharge of feces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taking food or drink into the body by swallowing or absorbing.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Watery liquid secreted into the mouth by the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proper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Pulpy acidic fluid that passes from the stomach to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action of breathing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2021-10-11T12:07:04Z</dcterms:created>
  <dcterms:modified xsi:type="dcterms:W3CDTF">2021-10-11T12:07:04Z</dcterms:modified>
</cp:coreProperties>
</file>