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(x-ray)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uterine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specializes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or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condition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Stomach</w:t>
            </w:r>
          </w:p>
        </w:tc>
      </w:tr>
    </w:tbl>
    <w:p>
      <w:pPr>
        <w:pStyle w:val="WordBankLarge"/>
      </w:pPr>
      <w:r>
        <w:t xml:space="preserve">   itis    </w:t>
      </w:r>
      <w:r>
        <w:t xml:space="preserve">   ologist    </w:t>
      </w:r>
      <w:r>
        <w:t xml:space="preserve">   macro    </w:t>
      </w:r>
      <w:r>
        <w:t xml:space="preserve">   derm    </w:t>
      </w:r>
      <w:r>
        <w:t xml:space="preserve">   hem    </w:t>
      </w:r>
      <w:r>
        <w:t xml:space="preserve">   gastr    </w:t>
      </w:r>
      <w:r>
        <w:t xml:space="preserve">   phleb    </w:t>
      </w:r>
      <w:r>
        <w:t xml:space="preserve">   macro    </w:t>
      </w:r>
      <w:r>
        <w:t xml:space="preserve">   micro    </w:t>
      </w:r>
      <w:r>
        <w:t xml:space="preserve">   gram    </w:t>
      </w:r>
      <w:r>
        <w:t xml:space="preserve">   scopy    </w:t>
      </w:r>
      <w:r>
        <w:t xml:space="preserve">   ectomy    </w:t>
      </w:r>
      <w:r>
        <w:t xml:space="preserve">   osis    </w:t>
      </w:r>
      <w:r>
        <w:t xml:space="preserve">   hepat    </w:t>
      </w:r>
      <w:r>
        <w:t xml:space="preserve">   cardi    </w:t>
      </w:r>
      <w:r>
        <w:t xml:space="preserve">   pneum    </w:t>
      </w:r>
      <w:r>
        <w:t xml:space="preserve">   osteo    </w:t>
      </w:r>
      <w:r>
        <w:t xml:space="preserve">   cyst    </w:t>
      </w:r>
      <w:r>
        <w:t xml:space="preserve">   salpingo    </w:t>
      </w:r>
      <w:r>
        <w:t xml:space="preserve">   col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2021-10-11T12:07:07Z</dcterms:created>
  <dcterms:modified xsi:type="dcterms:W3CDTF">2021-10-11T12:07:07Z</dcterms:modified>
</cp:coreProperties>
</file>