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adenectomy    </w:t>
      </w:r>
      <w:r>
        <w:t xml:space="preserve">   angiogram    </w:t>
      </w:r>
      <w:r>
        <w:t xml:space="preserve">   anoxia    </w:t>
      </w:r>
      <w:r>
        <w:t xml:space="preserve">   anterior    </w:t>
      </w:r>
      <w:r>
        <w:t xml:space="preserve">   arthritis    </w:t>
      </w:r>
      <w:r>
        <w:t xml:space="preserve">   atherosclerosis    </w:t>
      </w:r>
      <w:r>
        <w:t xml:space="preserve">   bradykinesia    </w:t>
      </w:r>
      <w:r>
        <w:t xml:space="preserve">   bronchial    </w:t>
      </w:r>
      <w:r>
        <w:t xml:space="preserve">   cardiac    </w:t>
      </w:r>
      <w:r>
        <w:t xml:space="preserve">   cardiology    </w:t>
      </w:r>
      <w:r>
        <w:t xml:space="preserve">   cerebrospinal    </w:t>
      </w:r>
      <w:r>
        <w:t xml:space="preserve">   colostomy    </w:t>
      </w:r>
      <w:r>
        <w:t xml:space="preserve">   cutaneous    </w:t>
      </w:r>
      <w:r>
        <w:t xml:space="preserve">   cyanosis    </w:t>
      </w:r>
      <w:r>
        <w:t xml:space="preserve">   cystalgia    </w:t>
      </w:r>
      <w:r>
        <w:t xml:space="preserve">   dacryolith    </w:t>
      </w:r>
      <w:r>
        <w:t xml:space="preserve">   dorsal    </w:t>
      </w:r>
      <w:r>
        <w:t xml:space="preserve">   erythrocyte    </w:t>
      </w:r>
      <w:r>
        <w:t xml:space="preserve">   hyperglycemia    </w:t>
      </w:r>
      <w:r>
        <w:t xml:space="preserve">   hyperkinesia    </w:t>
      </w:r>
      <w:r>
        <w:t xml:space="preserve">   interventricular    </w:t>
      </w:r>
      <w:r>
        <w:t xml:space="preserve">   lymphadenectomy    </w:t>
      </w:r>
      <w:r>
        <w:t xml:space="preserve">   melanoma    </w:t>
      </w:r>
      <w:r>
        <w:t xml:space="preserve">   muscular    </w:t>
      </w:r>
      <w:r>
        <w:t xml:space="preserve">   nasogastric    </w:t>
      </w:r>
      <w:r>
        <w:t xml:space="preserve">   nulligravida    </w:t>
      </w:r>
      <w:r>
        <w:t xml:space="preserve">   onychectomy    </w:t>
      </w:r>
      <w:r>
        <w:t xml:space="preserve">   pachyderma    </w:t>
      </w:r>
      <w:r>
        <w:t xml:space="preserve">   pancreatectomy    </w:t>
      </w:r>
      <w:r>
        <w:t xml:space="preserve">   patellar    </w:t>
      </w:r>
      <w:r>
        <w:t xml:space="preserve">   pyoderma    </w:t>
      </w:r>
      <w:r>
        <w:t xml:space="preserve">   stethoscope    </w:t>
      </w:r>
      <w:r>
        <w:t xml:space="preserve">   tendonitis    </w:t>
      </w:r>
      <w:r>
        <w:t xml:space="preserve">   thrombocyte    </w:t>
      </w:r>
      <w:r>
        <w:t xml:space="preserve">   thrombolysis    </w:t>
      </w:r>
      <w:r>
        <w:t xml:space="preserve">   tracheoplasty    </w:t>
      </w:r>
      <w:r>
        <w:t xml:space="preserve">   valvoplasty    </w:t>
      </w:r>
      <w:r>
        <w:t xml:space="preserve">   ventral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2021-10-11T12:07:16Z</dcterms:created>
  <dcterms:modified xsi:type="dcterms:W3CDTF">2021-10-11T12:07:16Z</dcterms:modified>
</cp:coreProperties>
</file>