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transparent layer forming the front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cut or tear in skin/flesh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of abnormally large and dilute amounts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the thyroid gland doesn't produce enough thyroid horomone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pancreas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decrease in red blood cells. Pale, colorless, bloodless.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localized collection of blood outside the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muscle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thyroid gland produces too much thyroid horomone.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itching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decrease in activity level. Sluggish, listless, weary.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water consumption/drinking a lot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 or labored breathing.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2021-10-11T12:07:14Z</dcterms:created>
  <dcterms:modified xsi:type="dcterms:W3CDTF">2021-10-11T12:07:14Z</dcterms:modified>
</cp:coreProperties>
</file>