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Assignment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 of having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for pertaining to the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makes it difficult to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surgical opening between an organ and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structure that stores bile produced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term for painful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Swollen or distended veins in the rectal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Performs swallowing action that passes food from the mouth 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stomach and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Enlargement of the liver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without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in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visual examination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5 foot long canal that extends from the ileum to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tumorlike growth that extends outward from a mucous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Excision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Creation of an artificial opening into the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pancreas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Assignment #3</dc:title>
  <dcterms:created xsi:type="dcterms:W3CDTF">2021-10-11T12:08:16Z</dcterms:created>
  <dcterms:modified xsi:type="dcterms:W3CDTF">2021-10-11T12:08:16Z</dcterms:modified>
</cp:coreProperties>
</file>