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Ch 3 &amp;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painful condition when muscle tears away from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fibrous tissue band that holds structures together abnormally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fracture when bone is pressed together on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fracture treatment when pins or plates directly placed 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injury to joint of stretched or torn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herniation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partial displacement of a bone from it's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congenital defect when spinal canal fails to close around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fracture when weakened bone breaks under normal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fracture when bone is twisted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abnormal condition of muscle 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fracture when bone is splintered or crushed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muscle coordination during voluntary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suturing of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condition of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fracture when bone is broken and there is an open wound in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deficience disease in children involving defective bone growth (lack vit 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 in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normal muscle tone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wearing away of body tissues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Ch 3 &amp; 4</dc:title>
  <dcterms:created xsi:type="dcterms:W3CDTF">2021-10-11T12:06:30Z</dcterms:created>
  <dcterms:modified xsi:type="dcterms:W3CDTF">2021-10-11T12:06:30Z</dcterms:modified>
</cp:coreProperties>
</file>