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Terminology Ch. 8 - 9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Producing an unusually large volume of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 suppression of urine formed by the kidneys &amp; complete lack of urine excretion.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Branch of medicine specializing in conditions/treatments of the digestive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the kidney.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Twisting of the bowel upon itself causing an obstruction &amp; requiring immediate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Flexible tube inserted into the body for the purpose of moving fluid into or out of the body. Commonly used to refer to a tube threaded through the urethra into the bladder to withdraw urine.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Chronic disease of the liver associated with failure of the liver to function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Pertaining to gallbladder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Producing too little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Destroying or crushing stones in the bladder or urethra.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liver, usually due to a virus. Exposure to virus can be through sexual contact, body fluids, &amp; contaminated food/water.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Acid from the stomach flows backward up into the esophagus causing inflammation and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Branch of medicine specializing in diagnosis and treatment of the kidneys.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Infection, usually from bacteria, of any organ of the urinary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the nose and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Increased formation and excretion of urine.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Difficulty swallowing or 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unable to swallow or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Branch of medicine specializing in diagnosis and treatment of the urinary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Ch. 8 - 9</dc:title>
  <dcterms:created xsi:type="dcterms:W3CDTF">2021-10-11T12:07:51Z</dcterms:created>
  <dcterms:modified xsi:type="dcterms:W3CDTF">2021-10-11T12:07:51Z</dcterms:modified>
</cp:coreProperties>
</file>