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 5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tx,subfreezing temp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Scleroderma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superficial burn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Tinea capitis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shingles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verruca,verrucae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redness of the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debridement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blackhead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ringworm/scalp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athletes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psoriasis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thickening of the dermis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onychomycosis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facial hair/woman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removal of damaged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rosacea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fungal infection of the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keratosis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parasitic infestation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hirsutism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thickening, overgrowth/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herpes zoster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Ringworm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gangrene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burning,or caustic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liposuction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tissue death/necrosis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cryosurgery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fat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tinea pedis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wart,warts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sunburn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silvery-white scales/pruritis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 5 Integumentary System</dc:title>
  <dcterms:created xsi:type="dcterms:W3CDTF">2021-10-11T12:07:55Z</dcterms:created>
  <dcterms:modified xsi:type="dcterms:W3CDTF">2021-10-11T12:07:55Z</dcterms:modified>
</cp:coreProperties>
</file>