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11 &amp;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Bile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that turns the palm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for pepsia means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that turns palm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root word for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Discharge of liquid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Excision of polyp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suffix of vomitin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Abbreviate Blood Urea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Define Hemi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the appendix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 GERD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asthenia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Abbreviate Upper Gastrointestinal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Cholelithiasis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Tumor of the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11 &amp; 14</dc:title>
  <dcterms:created xsi:type="dcterms:W3CDTF">2021-10-11T12:07:53Z</dcterms:created>
  <dcterms:modified xsi:type="dcterms:W3CDTF">2021-10-11T12:07:53Z</dcterms:modified>
</cp:coreProperties>
</file>