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Chapter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characterized by lack of muscle control and partial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portion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layers of membrane that cover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Encephal/o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Contained within the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that support and nourish nervous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nerve cell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 of the nerve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Tumor composed of developing 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Protrusion of the meninges and spinal 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the cerebrum with the cerebellum and brainstem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Softening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Myel/o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 fibers that carries impulses from one part of the body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Portion of the brain that connects with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dura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Radicul/o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 characterized by recurrent seizures</w:t>
            </w:r>
          </w:p>
        </w:tc>
      </w:tr>
    </w:tbl>
    <w:p>
      <w:pPr>
        <w:pStyle w:val="WordBankMedium"/>
      </w:pPr>
      <w:r>
        <w:t xml:space="preserve">   Brain    </w:t>
      </w:r>
      <w:r>
        <w:t xml:space="preserve">   Cerebrum    </w:t>
      </w:r>
      <w:r>
        <w:t xml:space="preserve">   Brainstem    </w:t>
      </w:r>
      <w:r>
        <w:t xml:space="preserve">   Meninges    </w:t>
      </w:r>
      <w:r>
        <w:t xml:space="preserve">   Pons    </w:t>
      </w:r>
      <w:r>
        <w:t xml:space="preserve">   Nerve    </w:t>
      </w:r>
      <w:r>
        <w:t xml:space="preserve">   Glia    </w:t>
      </w:r>
      <w:r>
        <w:t xml:space="preserve">   Ganglion    </w:t>
      </w:r>
      <w:r>
        <w:t xml:space="preserve">   Dura mater    </w:t>
      </w:r>
      <w:r>
        <w:t xml:space="preserve">   Brain    </w:t>
      </w:r>
      <w:r>
        <w:t xml:space="preserve">   Spinal Cord    </w:t>
      </w:r>
      <w:r>
        <w:t xml:space="preserve">   Nerve Root    </w:t>
      </w:r>
      <w:r>
        <w:t xml:space="preserve">   Duritis    </w:t>
      </w:r>
      <w:r>
        <w:t xml:space="preserve">   Encephalomalacia    </w:t>
      </w:r>
      <w:r>
        <w:t xml:space="preserve">   Gliobastoma    </w:t>
      </w:r>
      <w:r>
        <w:t xml:space="preserve">   Meningomyelocele    </w:t>
      </w:r>
      <w:r>
        <w:t xml:space="preserve">   Radiculopathy    </w:t>
      </w:r>
      <w:r>
        <w:t xml:space="preserve">   Cerebral Palsy    </w:t>
      </w:r>
      <w:r>
        <w:t xml:space="preserve">   Epilepsy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Chapter 15</dc:title>
  <dcterms:created xsi:type="dcterms:W3CDTF">2021-10-11T12:07:48Z</dcterms:created>
  <dcterms:modified xsi:type="dcterms:W3CDTF">2021-10-11T12:07:48Z</dcterms:modified>
</cp:coreProperties>
</file>