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before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complete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inflammation pf the small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to cut into a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removal of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study of women's diseases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pertaining to above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cutting back (removal)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study of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inflammation of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 numbers of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pertaining to below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study of the kidney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Chapter 1</dc:title>
  <dcterms:created xsi:type="dcterms:W3CDTF">2021-10-11T12:06:35Z</dcterms:created>
  <dcterms:modified xsi:type="dcterms:W3CDTF">2021-10-11T12:06:35Z</dcterms:modified>
</cp:coreProperties>
</file>