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 Chapter 1: Basic Term Parts and and Medical Records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operative suffix meaning puncture of aspiration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combining form of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general combining form for "woman"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suffix meaning rupture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general suffix meaning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suffix meaning enlargement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Root meaning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symptomatic suffix meaning pain (same as -dynia)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symptomatic suffix meaning abnormal reduction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operative suffix meaning binding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It's a combining form meaning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Another combining word for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diagnostic suffix meaning blood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diagnostic suffix meaning formation or presence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general combining form "to secrete"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general combining form for "nourishment or development"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general suffix meaning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Root for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suffix meaning suture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combining form for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Root for Pus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Root for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a suffix meaning excision (removal). Opposite of -tomy (incision)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general combining term for tumor 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prefix meaning vessel (Others include: vas/o and vascul/o)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operative suffix meaning fixation or suspension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Root for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Root for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a suffix meaning pertaining to. Another example is -eal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general combining form for "straight, normal or correct"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general combining form for 'speech'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diagnostic suffix meaning falling or downward displacement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diagnostic suffix meaning excessive discharge [burst forth] (blood). Another example is -rrhagia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It's a combining form meaning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directional prefix that means across or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diagnostic suffix meaning pouching or hernia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general combining form of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diagnostic suffix meaning softening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general combining form for narrow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combining form for muscles. Another one is muscul/o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general combining form for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suffix meaning expansion or dilation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suffix meaning creation of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combining form for nose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Chapter 1: Basic Term Parts and and Medical Records</dc:title>
  <dcterms:created xsi:type="dcterms:W3CDTF">2021-10-11T12:08:06Z</dcterms:created>
  <dcterms:modified xsi:type="dcterms:W3CDTF">2021-10-11T12:08:06Z</dcterms:modified>
</cp:coreProperties>
</file>