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Chapter 2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connective tissue is the shock absorber?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sagittal plane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skeletal muscle attach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Nervous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Thoracic 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Enter/o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upper extremity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plasma, erythrocytes, leukocytes and platelets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Cartilage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brain, spinal cord, and nerves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Blood system (hematic system)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describing the positions and relationships of structures in the human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body into left and right sections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parenteral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that contains lower extremities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small intestine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that contains the chest on the anterior side of the trunk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cranial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thoracic cavity contains 2 lungs and a central region between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Left Upper Quadrant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cavity contains the brain?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mediastinum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LUQ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 the point of attachment to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anatomical position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oral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Cytology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invasive method of administering drugs as it requires skin to be punctured by a needle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distal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subcutaneous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abbreviation "UE" mean?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crural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2 Game</dc:title>
  <dcterms:created xsi:type="dcterms:W3CDTF">2021-10-11T12:08:18Z</dcterms:created>
  <dcterms:modified xsi:type="dcterms:W3CDTF">2021-10-11T12:08:18Z</dcterms:modified>
</cp:coreProperties>
</file>