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Terminology (Continued)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duct by which urine is conveyed out of the body from the bladder, and which in male vertebrates also conveys semen.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raised level in the blood of urea and other nitrogenous waste compounds that are normally eliminated by the kidneys.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(of a substance) opaque to X-rays or similar radiation.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relating to or denoting a type of joint that is surrounded by a thick flexible membrane forming a sac into which is secreted a viscous fluid that lubricates the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plural form of thorax.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inflammation of the renal pelvis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production or development of mature spermatozoa.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producing or conveying semen.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adjective form of spermicide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of, relating to, or affecting respiration or the organs of respiration: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inflammation of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evacuate urine or feces.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Terminology (Continued)</dc:title>
  <dcterms:created xsi:type="dcterms:W3CDTF">2021-10-11T12:06:35Z</dcterms:created>
  <dcterms:modified xsi:type="dcterms:W3CDTF">2021-10-11T12:06:35Z</dcterms:modified>
</cp:coreProperties>
</file>