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 Cross Word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날문성형술(유문성형술)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곧창자염(직장염)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역류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내시경검사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복수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입술봉합(구순봉합)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쓸개절제술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황달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영양, 급식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폴립절제술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잘록창자절개술(결장절개술)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위세척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간비대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위절제술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소화계통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지방변증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입냄새(구취)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삼킴곤란(연하곤란)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혈액구토(토혈)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욕지기(구역)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Cross Word 1</dc:title>
  <dcterms:created xsi:type="dcterms:W3CDTF">2021-10-11T12:07:47Z</dcterms:created>
  <dcterms:modified xsi:type="dcterms:W3CDTF">2021-10-11T12:07:47Z</dcterms:modified>
</cp:coreProperties>
</file>