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utero-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ovario-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ameb-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-asthenia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semi-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sarc-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somato-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lumbo-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-plegia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ocul-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somni-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Crossword</dc:title>
  <dcterms:created xsi:type="dcterms:W3CDTF">2021-10-11T12:07:43Z</dcterms:created>
  <dcterms:modified xsi:type="dcterms:W3CDTF">2021-10-11T12:07:43Z</dcterms:modified>
</cp:coreProperties>
</file>