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eat, swallow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intestines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break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pouch or sac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wall of a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cavity or hollow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sensation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pelvis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wall of a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lung,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fallopian tube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Crossword</dc:title>
  <dcterms:created xsi:type="dcterms:W3CDTF">2021-10-11T12:07:45Z</dcterms:created>
  <dcterms:modified xsi:type="dcterms:W3CDTF">2021-10-11T12:07:45Z</dcterms:modified>
</cp:coreProperties>
</file>