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tough/hard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 or without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dilatation/dilation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toward the side of the body/left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spinal cord/bone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gut/contents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fire/fever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upward/toward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free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new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downward/toward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over or more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82.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84.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85.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87. </w:t>
            </w:r>
            <w:r>
              <w:t xml:space="preserve">abdomen/loin/flank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88. </w:t>
            </w:r>
            <w:r>
              <w:t xml:space="preserve">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89. </w:t>
            </w:r>
            <w:r>
              <w:t xml:space="preserve">in the middle or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air/breathing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repair/formation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belly/front (anterior)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condition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fixing/fixation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stone/calculus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under or less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rectum and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equal/same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hair or hair-like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excision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behind/in back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81.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83. </w:t>
            </w:r>
            <w:r>
              <w:t xml:space="preserve">bad/poor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86. </w:t>
            </w:r>
            <w:r>
              <w:t xml:space="preserve">resembling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</dc:title>
  <dcterms:created xsi:type="dcterms:W3CDTF">2021-10-11T12:08:15Z</dcterms:created>
  <dcterms:modified xsi:type="dcterms:W3CDTF">2021-10-11T12:08:15Z</dcterms:modified>
</cp:coreProperties>
</file>